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Закирова Антона Руслановича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Закиров А.Р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штраф в размере 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586240718067725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Закиров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Закиров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18.07.2025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Закирова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Закирова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Закирова Антона Руслановича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одной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0412365400765007182520105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7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33">
    <w:name w:val="cat-UserDefined grp-2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